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书名：系统解剖学第6版同步辅导与习题解析</w:t>
      </w:r>
    </w:p>
    <w:p>
      <w:r>
        <w:t>作者：周庭永主编</w:t>
      </w:r>
    </w:p>
    <w:p>
      <w:r>
        <w:t>出版社：西安：陕西师范大学出版社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系统解剖学第6版同步辅导与习题解析 评论地址：https://www.jiaokey.com/book/detail/11727125.html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