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中医基础理论考试常见错误与对策  第2版</w:t>
      </w:r>
    </w:p>
    <w:p>
      <w:r>
        <w:rPr>
          <w:rFonts w:ascii="宋体" w:hAnsi="宋体" w:eastAsia="宋体"/>
          <w:sz w:val="24"/>
        </w:rPr>
        <w:t>胡冬裴，吴磊编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中医基础理论考试常见错误与对策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胡冬裴，吴磊编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本书出售、求购地址：https://www.jiaokey.com/book/detail/11727103.html</w:t>
      </w:r>
    </w:p>
    <w:p>
      <w:r>
        <w:t>更多相关图书推荐：https://www.jiaokey.com</w:t>
      </w:r>
    </w:p>
    <w:p>
      <w:r>
        <w:t>胡冬裴，吴磊编 其他作品：https://www.jiaokey.com/tag/胡冬裴，吴磊编.html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关键词搜索：https://www.jiaokey.com/tag/中医基础理论考试常见错误与对策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