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书名：性别暴力的医疗干预  医务人员资源手册</w:t>
      </w:r>
    </w:p>
    <w:p>
      <w:r>
        <w:t>作者：郭素芳主编；矫杨，冯媛副主编；李洪涛，王献蜜，吴久玲，张凤琴，赵凤敏编</w:t>
      </w:r>
    </w:p>
    <w:p>
      <w:r>
        <w:t>出版社：北京：中国协和医科大学出版社</w:t>
      </w:r>
    </w:p>
    <w:p>
      <w:r>
        <w:t>出版日期：2006.07</w:t>
      </w:r>
    </w:p>
    <w:p>
      <w:r>
        <w:t>总页数：244</w:t>
      </w:r>
    </w:p>
    <w:p>
      <w:r>
        <w:t>更多请访问教客网: www.jiaokey.com</w:t>
      </w:r>
    </w:p>
    <w:p>
      <w:r>
        <w:t>性别暴力的医疗干预  医务人员资源手册 评论地址：https://www.jiaokey.com/book/detail/11727101.html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