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电池超外差式收音机  第5册  高级  第6版</w:t>
      </w:r>
    </w:p>
    <w:p>
      <w:r>
        <w:rPr>
          <w:rFonts w:ascii="宋体" w:hAnsi="宋体" w:eastAsia="宋体"/>
          <w:sz w:val="24"/>
        </w:rPr>
        <w:t>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电池超外差式收音机  第5册  高级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上海业余无线电研究社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本书出售、求购地址：https://www.jiaokey.com/book/detail/11727092.html</w:t>
      </w:r>
    </w:p>
    <w:p>
      <w:r>
        <w:t>更多相关图书推荐：https://www.jiaokey.com</w:t>
      </w:r>
    </w:p>
    <w:p>
      <w:r>
        <w:t>程权编著 其他作品：https://www.jiaokey.com/tag/程权编著.html</w:t>
      </w:r>
    </w:p>
    <w:p>
      <w:r>
        <w:t>上海业余无线电研究社 出版图书：https://www.jiaokey.com/tag/上海业余无线电研究社.html</w:t>
      </w:r>
    </w:p>
    <w:p>
      <w:r>
        <w:t>关键词搜索：https://www.jiaokey.com/tag/电池超外差式收音机  第5册  高级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