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书名：为历史学辩护</w:t>
      </w:r>
    </w:p>
    <w:p>
      <w:r>
        <w:t>作者：（法）马克·布洛赫（Marc Bloch）著；张和声，程郁译</w:t>
      </w:r>
    </w:p>
    <w:p>
      <w:r>
        <w:t>出版社：北京：中国人民大学出版社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为历史学辩护 评论地址：https://www.jiaokey.com/book/detail/11727079.html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