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当代媒体新闻写作与报道  第6版</w:t>
      </w:r>
    </w:p>
    <w:p>
      <w:r>
        <w:rPr>
          <w:rFonts w:ascii="宋体" w:hAnsi="宋体" w:eastAsia="宋体"/>
          <w:sz w:val="24"/>
        </w:rPr>
        <w:t>（美）布鲁斯·D. 伊图尔（Bruce D. Itule），（美）道格拉斯·A. 安德森（Douglas A. Anderson）著；贾陆依，华建昌译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当代媒体新闻写作与报道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（美）布鲁斯·D. 伊图尔（Bruce D. Itule），（美）道格拉斯·A. 安德森（Douglas A. Anderson）著；贾陆依，华建昌译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本书出售、求购地址：https://www.jiaokey.com/book/detail/11727069.html</w:t>
      </w:r>
    </w:p>
    <w:p>
      <w:r>
        <w:t>更多相关图书推荐：https://www.jiaokey.com</w:t>
      </w:r>
    </w:p>
    <w:p>
      <w:r>
        <w:t>（美）布鲁斯·D. 伊图尔（Bruce D. Itule），（美）道格拉斯·A. 安德森（Douglas A. Anderson）著；贾陆依，华建昌译 其他作品：https://www.jiaokey.com/tag/（美）布鲁斯·D. 伊图尔（Bruce D. Itule），（美）道格拉斯·A. 安德森（Douglas A. Anderson）著；贾陆依，华建昌译.html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关键词搜索：https://www.jiaokey.com/tag/当代媒体新闻写作与报道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