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穴位拔罐治百病</w:t>
      </w:r>
    </w:p>
    <w:p>
      <w:r>
        <w:rPr>
          <w:rFonts w:ascii="宋体" w:hAnsi="宋体" w:eastAsia="宋体"/>
          <w:sz w:val="24"/>
        </w:rPr>
        <w:t>周艺编写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穴位拔罐治百病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福州:福建科学技术出版社,2006.09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拔罐疗法(学科:基本知识)拔罐疗法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本书出售、求购地址：https://www.jiaokey.com/book/detail/11727058.html</w:t>
      </w:r>
    </w:p>
    <w:p>
      <w:r>
        <w:t>更多相关图书推荐：https://www.jiaokey.com</w:t>
      </w:r>
    </w:p>
    <w:p>
      <w:r>
        <w:t>周艺编写 其他作品：https://www.jiaokey.com/tag/周艺编写.html</w:t>
      </w:r>
    </w:p>
    <w:p>
      <w:r>
        <w:t>福州:福建科学技术出版社,2006.09 出版图书：https://www.jiaokey.com/tag/福州:福建科学技术出版社,2006.09.html</w:t>
      </w:r>
    </w:p>
    <w:p>
      <w:r>
        <w:t>关键词搜索：https://www.jiaokey.com/tag/拔罐疗法(学科:基本知识)拔罐疗法.html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