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婚丧喜庆实用对联</w:t>
      </w:r>
    </w:p>
    <w:p>
      <w:r>
        <w:rPr>
          <w:rFonts w:ascii="宋体" w:hAnsi="宋体" w:eastAsia="宋体"/>
          <w:sz w:val="24"/>
        </w:rPr>
        <w:t>许锐钗，肖方，李有志编写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婚丧喜庆实用对联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许锐钗，肖方，李有志编写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本书出售、求购地址：https://www.jiaokey.com/book/detail/11727049.html</w:t>
      </w:r>
    </w:p>
    <w:p>
      <w:r>
        <w:t>更多相关图书推荐：https://www.jiaokey.com</w:t>
      </w:r>
    </w:p>
    <w:p>
      <w:r>
        <w:t>许锐钗，肖方，李有志编写 其他作品：https://www.jiaokey.com/tag/许锐钗，肖方，李有志编写.html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关键词搜索：https://www.jiaokey.com/tag/婚丧喜庆实用对联.html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