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书名：促进学习的学生参与式课堂评价  第4版</w:t>
      </w:r>
    </w:p>
    <w:p>
      <w:r>
        <w:t>作者：（美）Richard J. Stiggins著；国家基础教育课程改革“促进教师发展与学生成长的评价研究”项目组译</w:t>
      </w:r>
    </w:p>
    <w:p>
      <w:r>
        <w:t>出版社：北京：中国轻工业出版社</w:t>
      </w:r>
    </w:p>
    <w:p>
      <w:r>
        <w:t>出版日期：2005</w:t>
      </w:r>
    </w:p>
    <w:p>
      <w:r>
        <w:t>总页数：409</w:t>
      </w:r>
    </w:p>
    <w:p>
      <w:r>
        <w:t>更多请访问教客网: www.jiaokey.com</w:t>
      </w:r>
    </w:p>
    <w:p>
      <w:r>
        <w:t>促进学习的学生参与式课堂评价  第4版 评论地址：https://www.jiaokey.com/book/detail/11727040.html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