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书名：小学生社会技能训练</w:t>
      </w:r>
    </w:p>
    <w:p>
      <w:r>
        <w:t>作者：王升平，罗任重主编</w:t>
      </w:r>
    </w:p>
    <w:p>
      <w:r>
        <w:t>出版社：北京：人民教育出版社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小学生社会技能训练 评论地址：https://www.jiaokey.com/book/detail/11727030.html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