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书名：成瘾者治疗指导计划  第2版</w:t>
      </w:r>
    </w:p>
    <w:p>
      <w:r>
        <w:t>作者：（美）Robert R. Perkinson，（美）Arthur E. Jongsma，Jr.著；洪炜，石川，徐红红译</w:t>
      </w:r>
    </w:p>
    <w:p>
      <w:r>
        <w:t>出版社：北京：中国轻工业出版社</w:t>
      </w:r>
    </w:p>
    <w:p>
      <w:r>
        <w:t>出版日期：2005.09</w:t>
      </w:r>
    </w:p>
    <w:p>
      <w:r>
        <w:t>总页数：300</w:t>
      </w:r>
    </w:p>
    <w:p>
      <w:r>
        <w:t>更多请访问教客网: www.jiaokey.com</w:t>
      </w:r>
    </w:p>
    <w:p>
      <w:r>
        <w:t>成瘾者治疗指导计划  第2版 评论地址：https://www.jiaokey.com/book/detail/11727008.html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