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心理学批判性思维 a unified skills approach</w:t>
      </w:r>
    </w:p>
    <w:p>
      <w:r>
        <w:rPr>
          <w:rFonts w:ascii="宋体" w:hAnsi="宋体" w:eastAsia="宋体"/>
          <w:sz w:val="24"/>
        </w:rPr>
        <w:t>（美）D. Alan Bensley著；李小平等译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心理学批判性思维 a unified skills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 Alan Bensley著；李小平等译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本书出售、求购地址：https://www.jiaokey.com/book/detail/11727005.html</w:t>
      </w:r>
    </w:p>
    <w:p>
      <w:r>
        <w:t>更多相关图书推荐：https://www.jiaokey.com</w:t>
      </w:r>
    </w:p>
    <w:p>
      <w:r>
        <w:t>（美）D. Alan Bensley著；李小平等译 其他作品：https://www.jiaokey.com/tag/（美）D. Alan Bensley著；李小平等译.html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关键词搜索：https://www.jiaokey.com/tag/心理学批判性思维 a unified skills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