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情绪心理学 从日常生活到理论 from everyday life to theory</w:t>
      </w:r>
    </w:p>
    <w:p>
      <w:r>
        <w:rPr>
          <w:rFonts w:ascii="宋体" w:hAnsi="宋体" w:eastAsia="宋体"/>
          <w:sz w:val="24"/>
        </w:rPr>
        <w:t>（新西兰）K. T. Strongman著；王力主译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情绪心理学 从日常生活到理论 from everyday life to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（新西兰）K. T. Strongman著；王力主译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本书出售、求购地址：https://www.jiaokey.com/book/detail/11727004.html</w:t>
      </w:r>
    </w:p>
    <w:p>
      <w:r>
        <w:t>更多相关图书推荐：https://www.jiaokey.com</w:t>
      </w:r>
    </w:p>
    <w:p>
      <w:r>
        <w:t>（新西兰）K. T. Strongman著；王力主译 其他作品：https://www.jiaokey.com/tag/（新西兰）K. T. Strongman著；王力主译.html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关键词搜索：https://www.jiaokey.com/tag/情绪心理学 从日常生活到理论 from everyday life to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