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 概念、方法和职业 Concepts， methods， and prefession</w:t>
      </w:r>
    </w:p>
    <w:p>
      <w:r>
        <w:rPr>
          <w:rFonts w:ascii="宋体" w:hAnsi="宋体" w:eastAsia="宋体"/>
          <w:sz w:val="24"/>
        </w:rPr>
        <w:t>（美）Timothy J.Trull，（美）E.Jerry Phares著；丛中等主译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 概念、方法和职业 Concepts， methods， and prefession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（美）Timothy J.Trull，（美）E.Jerry Phares著；丛中等主译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本书出售、求购地址：https://www.jiaokey.com/book/detail/11727003.html</w:t>
      </w:r>
    </w:p>
    <w:p>
      <w:r>
        <w:t>更多相关图书推荐：https://www.jiaokey.com</w:t>
      </w:r>
    </w:p>
    <w:p>
      <w:r>
        <w:t>（美）Timothy J.Trull，（美）E.Jerry Phares著；丛中等主译 其他作品：https://www.jiaokey.com/tag/（美）Timothy J.Trull，（美）E.Jerry Phares著；丛中等主译.html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关键词搜索：https://www.jiaokey.com/tag/临床心理学 概念、方法和职业 Concepts， methods， and prefession.html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