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（德）毕尔格原著；郭丹，涂秋生，聂平缩写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05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6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05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（德）毕尔格原著；郭丹，涂秋生，聂平缩写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童话－德国－近代－缩写本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本书出售、求购地址：https://www.jiaokey.com/book/detail/11726991.html</w:t>
      </w:r>
    </w:p>
    <w:p>
      <w:r>
        <w:t>更多相关图书推荐：https://www.jiaokey.com</w:t>
      </w:r>
    </w:p>
    <w:p>
      <w:r>
        <w:t>（德）毕尔格原著；郭丹，涂秋生，聂平缩写 其他作品：https://www.jiaokey.com/tag/（德）毕尔格原著；郭丹，涂秋生，聂平缩写.html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关键词搜索：https://www.jiaokey.com/tag/童话－德国－近代－缩写本.html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