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林老板的枪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林老板的枪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本书出售、求购地址：https://www.jiaokey.com/book/detail/11726988.html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关键词搜索：https://www.jiaokey.com/tag/林老板的枪.html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