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书名：塑造金牌私人教练  现代健身房私人教练员职业生涯设计</w:t>
      </w:r>
    </w:p>
    <w:p>
      <w:r>
        <w:t>作者：相建华编著</w:t>
      </w:r>
    </w:p>
    <w:p>
      <w:r>
        <w:t>出版社：北京：人民体育出版社</w:t>
      </w:r>
    </w:p>
    <w:p>
      <w:r>
        <w:t>出版日期：2006.09</w:t>
      </w:r>
    </w:p>
    <w:p>
      <w:r>
        <w:t>总页数：518</w:t>
      </w:r>
    </w:p>
    <w:p>
      <w:r>
        <w:t>更多请访问教客网: www.jiaokey.com</w:t>
      </w:r>
    </w:p>
    <w:p>
      <w:r>
        <w:t>塑造金牌私人教练  现代健身房私人教练员职业生涯设计 评论地址：https://www.jiaokey.com/book/detail/11726980.html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