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解馋瘦身汤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解馋瘦身汤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本书出售、求购地址：https://www.jiaokey.com/book/detail/11726978.html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关键词搜索：https://www.jiaokey.com/tag/解馋瘦身汤.html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