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美味佳肴在你的餐桌上  家庭饮食烹调指南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美味佳肴在你的餐桌上  家庭饮食烹调指南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本书出售、求购地址：https://www.jiaokey.com/book/detail/11726968.html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关键词搜索：https://www.jiaokey.com/tag/美味佳肴在你的餐桌上  家庭饮食烹调指南.html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