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我与卡夫卡的爱情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我与卡夫卡的爱情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本书出售、求购地址：https://www.jiaokey.com/book/detail/11726925.html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关键词搜索：https://www.jiaokey.com/tag/我与卡夫卡的爱情.html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