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Atlas基础教程 ASP .NET Ajax快速开发 rapid Ajax development with ASP .NET 2.0</w:t>
      </w:r>
    </w:p>
    <w:p>
      <w:r>
        <w:rPr>
          <w:rFonts w:ascii="宋体" w:hAnsi="宋体" w:eastAsia="宋体"/>
          <w:sz w:val="24"/>
        </w:rPr>
        <w:t>（美）Laurence Moroney著；陈黎夫译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Atlas基础教程 ASP .NET Ajax快速开发 rapid Ajax development with ASP .NET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（美）Laurence Moroney著；陈黎夫译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本书出售、求购地址：https://www.jiaokey.com/book/detail/11726898.html</w:t>
      </w:r>
    </w:p>
    <w:p>
      <w:r>
        <w:t>更多相关图书推荐：https://www.jiaokey.com</w:t>
      </w:r>
    </w:p>
    <w:p>
      <w:r>
        <w:t>（美）Laurence Moroney著；陈黎夫译 其他作品：https://www.jiaokey.com/tag/（美）Laurence Moroney著；陈黎夫译.html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关键词搜索：https://www.jiaokey.com/tag/Atlas基础教程 ASP .NET Ajax快速开发 rapid Ajax development with ASP .NET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