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九年级同步提速训练  物理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九年级同步提速训练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本书出售、求购地址：https://www.jiaokey.com/book/detail/11726885.html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关键词搜索：https://www.jiaokey.com/tag/九年级同步提速训练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