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九年级同步提速训练  数学  北师大版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九年级同步提速训练  数学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本书出售、求购地址：https://www.jiaokey.com/book/detail/11726884.html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关键词搜索：https://www.jiaokey.com/tag/九年级同步提速训练  数学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