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佛像造型识别图鉴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佛像造型识别图鉴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本书出售、求购地址：https://www.jiaokey.com/book/detail/11726850.html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关键词搜索：https://www.jiaokey.com/tag/佛像造型识别图鉴.html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