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书名：中国殷墟  去安阳认识商代文明</w:t>
      </w:r>
    </w:p>
    <w:p>
      <w:r>
        <w:t>作者：杨善清，杜久明编著</w:t>
      </w:r>
    </w:p>
    <w:p>
      <w:r>
        <w:t>出版社：上海：上海大学出版社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中国殷墟  去安阳认识商代文明 评论地址：https://www.jiaokey.com/book/detail/11726836.html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