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书名：粮油及制品质量检验  方便面  膨化食品  速冻米面  淀粉及制品</w:t>
      </w:r>
    </w:p>
    <w:p>
      <w:r>
        <w:t>作者：韩计州主编</w:t>
      </w:r>
    </w:p>
    <w:p>
      <w:r>
        <w:t>出版社：北京：中国计量出版社</w:t>
      </w:r>
    </w:p>
    <w:p>
      <w:r>
        <w:t>出版日期：2006.08</w:t>
      </w:r>
    </w:p>
    <w:p>
      <w:r>
        <w:t>总页数：270</w:t>
      </w:r>
    </w:p>
    <w:p>
      <w:r>
        <w:t>更多请访问教客网: www.jiaokey.com</w:t>
      </w:r>
    </w:p>
    <w:p>
      <w:r>
        <w:t>粮油及制品质量检验  方便面  膨化食品  速冻米面  淀粉及制品 评论地址：https://www.jiaokey.com/book/detail/11726801.html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