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化险为夷助成长  儿童意外伤害应急健康教育画册</w:t>
      </w:r>
    </w:p>
    <w:p>
      <w:r>
        <w:rPr>
          <w:rFonts w:ascii="宋体" w:hAnsi="宋体" w:eastAsia="宋体"/>
          <w:sz w:val="24"/>
        </w:rPr>
        <w:t>刘筱娴主编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化险为夷助成长  儿童意外伤害应急健康教育画册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本书出售、求购地址：https://www.jiaokey.com/book/detail/11726766.html</w:t>
      </w:r>
    </w:p>
    <w:p>
      <w:r>
        <w:t>更多相关图书推荐：https://www.jiaokey.com</w:t>
      </w:r>
    </w:p>
    <w:p>
      <w:r>
        <w:t>刘筱娴主编 其他作品：https://www.jiaokey.com/tag/刘筱娴主编.html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关键词搜索：https://www.jiaokey.com/tag/化险为夷助成长  儿童意外伤害应急健康教育画册.html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