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书名：通信百年</w:t>
      </w:r>
    </w:p>
    <w:p>
      <w:r>
        <w:t>作者：沈以淡等撰；沈立，徐漫雪绘</w:t>
      </w:r>
    </w:p>
    <w:p>
      <w:r>
        <w:t>出版社：郑州：河南科学技术出版社</w:t>
      </w:r>
    </w:p>
    <w:p>
      <w:r>
        <w:t>出版日期：1997.12</w:t>
      </w:r>
    </w:p>
    <w:p>
      <w:r>
        <w:t>总页数：93</w:t>
      </w:r>
    </w:p>
    <w:p>
      <w:r>
        <w:t>更多请访问教客网: www.jiaokey.com</w:t>
      </w:r>
    </w:p>
    <w:p>
      <w:r>
        <w:t>通信百年 评论地址：https://www.jiaokey.com/book/detail/11726744.html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