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  二级全真模拟训练  词汇、语法、读解</w:t>
      </w:r>
    </w:p>
    <w:p>
      <w:r>
        <w:rPr>
          <w:rFonts w:ascii="宋体" w:hAnsi="宋体" w:eastAsia="宋体"/>
          <w:sz w:val="24"/>
        </w:rPr>
        <w:t>魏金美，陶友公编著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  二级全真模拟训练  词汇、语法、读解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魏金美，陶友公编著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本书出售、求购地址：https://www.jiaokey.com/book/detail/11726711.html</w:t>
      </w:r>
    </w:p>
    <w:p>
      <w:r>
        <w:t>更多相关图书推荐：https://www.jiaokey.com</w:t>
      </w:r>
    </w:p>
    <w:p>
      <w:r>
        <w:t>魏金美，陶友公编著 其他作品：https://www.jiaokey.com/tag/魏金美，陶友公编著.html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关键词搜索：https://www.jiaokey.com/tag/日本语能力测试  二级全真模拟训练  词汇、语法、读解.html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