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书名：日语能力考试  三、四级  词汇例解</w:t>
      </w:r>
    </w:p>
    <w:p>
      <w:r>
        <w:t>作者：韩小龙，余湘萍编著</w:t>
      </w:r>
    </w:p>
    <w:p>
      <w:r>
        <w:t>出版社：西安：陕西师范大学出版社</w:t>
      </w:r>
    </w:p>
    <w:p>
      <w:r>
        <w:t>出版日期：2005.10</w:t>
      </w:r>
    </w:p>
    <w:p>
      <w:r>
        <w:t>总页数：431</w:t>
      </w:r>
    </w:p>
    <w:p>
      <w:r>
        <w:t>更多请访问教客网: www.jiaokey.com</w:t>
      </w:r>
    </w:p>
    <w:p>
      <w:r>
        <w:t>日语能力考试  三、四级  词汇例解 评论地址：https://www.jiaokey.com/book/detail/11726709.html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