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书名：日产10吨纸厂配套设备丛书浆料处理部分  第2分册  漂白、打浆精选</w:t>
      </w:r>
    </w:p>
    <w:p>
      <w:r>
        <w:t>作者：轻工业部科学研究设计院，造纸所设备室编著</w:t>
      </w:r>
    </w:p>
    <w:p>
      <w:r>
        <w:t>出版社：轻工业出版社</w:t>
      </w:r>
    </w:p>
    <w:p>
      <w:r>
        <w:t>出版日期：1960.02</w:t>
      </w:r>
    </w:p>
    <w:p>
      <w:r>
        <w:t>总页数：66</w:t>
      </w:r>
    </w:p>
    <w:p>
      <w:r>
        <w:t>更多请访问教客网: www.jiaokey.com</w:t>
      </w:r>
    </w:p>
    <w:p>
      <w:r>
        <w:t>日产10吨纸厂配套设备丛书浆料处理部分  第2分册  漂白、打浆精选 评论地址：https://www.jiaokey.com/book/detail/11726707.html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