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书名：全国一级建造师执业资格考试考点精析精练  房屋建筑工程管理与实务  2006最新版</w:t>
      </w:r>
    </w:p>
    <w:p>
      <w:r>
        <w:t>作者：成立芹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全国一级建造师执业资格考试考点精析精练  房屋建筑工程管理与实务  2006最新版 评论地址：https://www.jiaokey.com/book/detail/11726692.html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