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英语及解题指导练习册  2006年版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英语及解题指导练习册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本书出售、求购地址：https://www.jiaokey.com/book/detail/11726680.html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关键词搜索：https://www.jiaokey.com/tag/英语及解题指导练习册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