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书名：小男生的私密日记</w:t>
      </w:r>
    </w:p>
    <w:p>
      <w:r>
        <w:t>作者：黄莉莉，张丽丽著</w:t>
      </w:r>
    </w:p>
    <w:p>
      <w:r>
        <w:t>出版社：北京:北京出版社,2006.01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小男生的私密日记 评论地址：https://www.jiaokey.com/book/detail/11726667.html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