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五十年的回望  中共八大纪实</w:t>
      </w:r>
    </w:p>
    <w:p>
      <w:r>
        <w:rPr>
          <w:rFonts w:ascii="宋体" w:hAnsi="宋体" w:eastAsia="宋体"/>
          <w:sz w:val="24"/>
        </w:rPr>
        <w:t>杨胜群，陈晋主编；孙东升副主编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五十年的回望  中共八大纪实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杨胜群，陈晋主编；孙东升副主编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本书出售、求购地址：https://www.jiaokey.com/book/detail/11726657.html</w:t>
      </w:r>
    </w:p>
    <w:p>
      <w:r>
        <w:t>更多相关图书推荐：https://www.jiaokey.com</w:t>
      </w:r>
    </w:p>
    <w:p>
      <w:r>
        <w:t>杨胜群，陈晋主编；孙东升副主编 其他作品：https://www.jiaokey.com/tag/杨胜群，陈晋主编；孙东升副主编.html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关键词搜索：https://www.jiaokey.com/tag/五十年的回望  中共八大纪实.html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