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三星王国  李健熙时代</w:t>
      </w:r>
    </w:p>
    <w:p>
      <w:r>
        <w:rPr>
          <w:rFonts w:ascii="宋体" w:hAnsi="宋体" w:eastAsia="宋体"/>
          <w:sz w:val="24"/>
        </w:rPr>
        <w:t>（韩）姜俊晚著；莽九晨译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三星王国  李健熙时代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（韩）姜俊晚著；莽九晨译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本书出售、求购地址：https://www.jiaokey.com/book/detail/11726656.html</w:t>
      </w:r>
    </w:p>
    <w:p>
      <w:r>
        <w:t>更多相关图书推荐：https://www.jiaokey.com</w:t>
      </w:r>
    </w:p>
    <w:p>
      <w:r>
        <w:t>（韩）姜俊晚著；莽九晨译 其他作品：https://www.jiaokey.com/tag/（韩）姜俊晚著；莽九晨译.html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关键词搜索：https://www.jiaokey.com/tag/三星王国  李健熙时代.html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