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《兵役法》释义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《兵役法》释义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本书出售、求购地址：https://www.jiaokey.com/book/detail/11726650.html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关键词搜索：https://www.jiaokey.com/tag/《兵役法》释义.html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