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书名：鲜蛋贮藏与加工</w:t>
      </w:r>
    </w:p>
    <w:p>
      <w:r>
        <w:t>作者：郝志明，尤秋梅编著</w:t>
      </w:r>
    </w:p>
    <w:p>
      <w:r>
        <w:t>出版社：西安：陕西人民教育出版社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鲜蛋贮藏与加工 评论地址：https://www.jiaokey.com/book/detail/11726641.html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