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明日教育论坛  总第34辑  中小学校长的一天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明日教育论坛  总第34辑  中小学校长的一天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本书出售、求购地址：https://www.jiaokey.com/book/detail/11726614.html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关键词搜索：https://www.jiaokey.com/tag/明日教育论坛  总第34辑  中小学校长的一天.html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