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书名：晴·王守仁行书矫亭说</w:t>
      </w:r>
    </w:p>
    <w:p>
      <w:r>
        <w:t>作者：萧菲，卫群，廖振斌，于光，秦卿编</w:t>
      </w:r>
    </w:p>
    <w:p>
      <w:r>
        <w:t>出版社：南宁:广西美术出版社,2000.01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晴·王守仁行书矫亭说 评论地址：https://www.jiaokey.com/book/detail/11726613.html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