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清·陈道复行楷千字文</w:t>
      </w:r>
    </w:p>
    <w:p>
      <w:r>
        <w:rPr>
          <w:rFonts w:ascii="宋体" w:hAnsi="宋体" w:eastAsia="宋体"/>
          <w:sz w:val="24"/>
        </w:rPr>
        <w:t>萧菲，卫群，廖振斌，于光，秦卿编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清·陈道复行楷千字文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萧菲，卫群，廖振斌，于光，秦卿编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本书出售、求购地址：https://www.jiaokey.com/book/detail/11726604.html</w:t>
      </w:r>
    </w:p>
    <w:p>
      <w:r>
        <w:t>更多相关图书推荐：https://www.jiaokey.com</w:t>
      </w:r>
    </w:p>
    <w:p>
      <w:r>
        <w:t>萧菲，卫群，廖振斌，于光，秦卿编 其他作品：https://www.jiaokey.com/tag/萧菲，卫群，廖振斌，于光，秦卿编.html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关键词搜索：https://www.jiaokey.com/tag/清·陈道复行楷千字文.html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