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明·祝允明草书梅兄请名说</w:t>
      </w:r>
    </w:p>
    <w:p>
      <w:r>
        <w:rPr>
          <w:rFonts w:ascii="宋体" w:hAnsi="宋体" w:eastAsia="宋体"/>
          <w:sz w:val="24"/>
        </w:rPr>
        <w:t>萧菲，卫群，廖振斌，于光，秦卿编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明·祝允明草书梅兄请名说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萧菲，卫群，廖振斌，于光，秦卿编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本书出售、求购地址：https://www.jiaokey.com/book/detail/11726602.html</w:t>
      </w:r>
    </w:p>
    <w:p>
      <w:r>
        <w:t>更多相关图书推荐：https://www.jiaokey.com</w:t>
      </w:r>
    </w:p>
    <w:p>
      <w:r>
        <w:t>萧菲，卫群，廖振斌，于光，秦卿编 其他作品：https://www.jiaokey.com/tag/萧菲，卫群，廖振斌，于光，秦卿编.html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关键词搜索：https://www.jiaokey.com/tag/明·祝允明草书梅兄请名说.html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