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书名：明·莫是龙行草书诗札</w:t>
      </w:r>
    </w:p>
    <w:p>
      <w:r>
        <w:t>作者：（明）莫是龙书；萧菲等编</w:t>
      </w:r>
    </w:p>
    <w:p>
      <w:r>
        <w:t>出版社：南宁:广西美术出版社,2000.01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明·莫是龙行草书诗札 评论地址：https://www.jiaokey.com/book/detail/11726591.html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