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粤沪版  九年级物理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粤沪版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本书出售、求购地址：https://www.jiaokey.com/book/detail/11726556.html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粤沪版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