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粤沪版  八年级物理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粤沪版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本书出售、求购地址：https://www.jiaokey.com/book/detail/11726555.html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粤沪版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