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九年级英语  上  冀教版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九年级英语  上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本书出售、求购地址：https://www.jiaokey.com/book/detail/11726533.html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九年级英语  上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