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沪科版  八年级数学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沪科版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本书出售、求购地址：https://www.jiaokey.com/book/detail/11726529.html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沪科版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