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北师版  七年级数学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北师版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本书出售、求购地址：https://www.jiaokey.com/book/detail/11726528.html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北师版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