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书名：到欧洲成功留学全程顾问</w:t>
      </w:r>
    </w:p>
    <w:p>
      <w:r>
        <w:t>作者：王亚平主编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总页数：314</w:t>
      </w:r>
    </w:p>
    <w:p>
      <w:r>
        <w:t>更多请访问教客网: www.jiaokey.com</w:t>
      </w:r>
    </w:p>
    <w:p>
      <w:r>
        <w:t>到欧洲成功留学全程顾问 评论地址：https://www.jiaokey.com/book/detail/11726496.html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