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二十世纪三十年代西洋女体  怀旧版  图集</w:t>
      </w:r>
    </w:p>
    <w:p>
      <w:r>
        <w:rPr>
          <w:rFonts w:ascii="宋体" w:hAnsi="宋体" w:eastAsia="宋体"/>
          <w:sz w:val="24"/>
        </w:rPr>
        <w:t>钟年仁编；单正平文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二十世纪三十年代西洋女体  怀旧版  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钟年仁编；单正平文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本书出售、求购地址：https://www.jiaokey.com/book/detail/11726487.html</w:t>
      </w:r>
    </w:p>
    <w:p>
      <w:r>
        <w:t>更多相关图书推荐：https://www.jiaokey.com</w:t>
      </w:r>
    </w:p>
    <w:p>
      <w:r>
        <w:t>钟年仁编；单正平文 其他作品：https://www.jiaokey.com/tag/钟年仁编；单正平文.html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关键词搜索：https://www.jiaokey.com/tag/二十世纪三十年代西洋女体  怀旧版  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